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1001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28.03.2025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18810086230002064129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672961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18810086230002064129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18810086230002064129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26.01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Бурковского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0412365400725010012520172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99561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8rplc-17">
    <w:name w:val="cat-Sum grp-18 rplc-17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565-7BD2-4BEC-8F0D-D8D3A1B0EFE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